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考研词汇分频精讲速记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出版日期：2011.06</w:t>
      </w:r>
    </w:p>
    <w:p>
      <w:r>
        <w:t>总页数：386</w:t>
      </w:r>
    </w:p>
    <w:p>
      <w:r>
        <w:t>更多请访问教客网: www.jiaokey.com</w:t>
      </w:r>
    </w:p>
    <w:p>
      <w:r>
        <w:t>新东方大愚英语学习丛书  考研词汇分频精讲速记 评论地址：https://www.jiaokey.com/book/detail/12810641.html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