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书名：决不后退  泰德·特纳传</w:t>
      </w:r>
    </w:p>
    <w:p>
      <w:r>
        <w:t>作者：（美）迈克尔·奥康纳著</w:t>
      </w:r>
    </w:p>
    <w:p>
      <w:r>
        <w:t>出版社：北京：中国友谊出版公司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决不后退  泰德·特纳传 评论地址：https://www.jiaokey.com/book/detail/12810828.html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