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书名：电子商务环境下在线逆向拍卖竞争策略</w:t>
      </w:r>
    </w:p>
    <w:p>
      <w:r>
        <w:t>作者：徐金红著</w:t>
      </w:r>
    </w:p>
    <w:p>
      <w:r>
        <w:t>出版社：北京：冶金工业出版社</w:t>
      </w:r>
    </w:p>
    <w:p>
      <w:r>
        <w:t>出版日期：2011.06</w:t>
      </w:r>
    </w:p>
    <w:p>
      <w:r>
        <w:t>总页数：184</w:t>
      </w:r>
    </w:p>
    <w:p>
      <w:r>
        <w:t>更多请访问教客网: www.jiaokey.com</w:t>
      </w:r>
    </w:p>
    <w:p>
      <w:r>
        <w:t>电子商务环境下在线逆向拍卖竞争策略 评论地址：https://www.jiaokey.com/book/detail/12810842.html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