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书名：来华留学生教育的理念与实践</w:t>
      </w:r>
    </w:p>
    <w:p>
      <w:r>
        <w:t>作者：刘辉主编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来华留学生教育的理念与实践 评论地址：https://www.jiaokey.com/book/detail/12811301.html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