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书名：地方性高校专业结构调整研究  以台州学院为例</w:t>
      </w:r>
    </w:p>
    <w:p>
      <w:r>
        <w:t>作者：杜才平，张明龙编著</w:t>
      </w:r>
    </w:p>
    <w:p>
      <w:r>
        <w:t>出版社：北京：华夏出版社</w:t>
      </w:r>
    </w:p>
    <w:p>
      <w:r>
        <w:t>出版日期：2010.11</w:t>
      </w:r>
    </w:p>
    <w:p>
      <w:r>
        <w:t>总页数：371</w:t>
      </w:r>
    </w:p>
    <w:p>
      <w:r>
        <w:t>更多请访问教客网: www.jiaokey.com</w:t>
      </w:r>
    </w:p>
    <w:p>
      <w:r>
        <w:t>地方性高校专业结构调整研究  以台州学院为例 评论地址：https://www.jiaokey.com/book/detail/12811312.html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