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书名：国债基差交易  为避险者、投资者和套利者提供的详解  第3版</w:t>
      </w:r>
    </w:p>
    <w:p>
      <w:r>
        <w:t>作者：盖伦·D.伯格哈特，特伦斯·M.贝尔顿，莫顿·雷恩，约翰·帕帕著</w:t>
      </w:r>
    </w:p>
    <w:p>
      <w:r>
        <w:t>出版社：北京:中国金融出版社,2010.12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国债基差交易  为避险者、投资者和套利者提供的详解  第3版 评论地址：https://www.jiaokey.com/book/detail/12811382.html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