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书名：区域财政支农资金配置绩效研究</w:t>
      </w:r>
    </w:p>
    <w:p>
      <w:r>
        <w:t>作者：王胜著</w:t>
      </w:r>
    </w:p>
    <w:p>
      <w:r>
        <w:t>出版社：北京：经济科学出版社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区域财政支农资金配置绩效研究 评论地址：https://www.jiaokey.com/book/detail/12811431.html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