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书名：运动中成长  幼儿运动活动中师幼积极有效互动的探索</w:t>
      </w:r>
    </w:p>
    <w:p>
      <w:r>
        <w:t>作者：杨金凤主编</w:t>
      </w:r>
    </w:p>
    <w:p>
      <w:r>
        <w:t>出版社：上海：上海教育出版社</w:t>
      </w:r>
    </w:p>
    <w:p>
      <w:r>
        <w:t>出版日期：2011.02</w:t>
      </w:r>
    </w:p>
    <w:p>
      <w:r>
        <w:t>总页数：150</w:t>
      </w:r>
    </w:p>
    <w:p>
      <w:r>
        <w:t>更多请访问教客网: www.jiaokey.com</w:t>
      </w:r>
    </w:p>
    <w:p>
      <w:r>
        <w:t>运动中成长  幼儿运动活动中师幼积极有效互动的探索 评论地址：https://www.jiaokey.com/book/detail/12811815.html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