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书名：高教自考配套题解  高等数学  工专</w:t>
      </w:r>
    </w:p>
    <w:p>
      <w:r>
        <w:t>作者：陈非，武利强，崔红新主编；依据国家自考委最新自考大纲及新修版教材编写</w:t>
      </w:r>
    </w:p>
    <w:p>
      <w:r>
        <w:t>出版社：北京：现代出版社</w:t>
      </w:r>
    </w:p>
    <w:p>
      <w:r>
        <w:t>出版日期：2001.05</w:t>
      </w:r>
    </w:p>
    <w:p>
      <w:r>
        <w:t>总页数：252</w:t>
      </w:r>
    </w:p>
    <w:p>
      <w:r>
        <w:t>更多请访问教客网: www.jiaokey.com</w:t>
      </w:r>
    </w:p>
    <w:p>
      <w:r>
        <w:t>高教自考配套题解  高等数学  工专 评论地址：https://www.jiaokey.com/book/detail/12811858.html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