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书名：别告诉我你懂电脑  150个意想不到的省时实用电脑操作秒杀秘技</w:t>
      </w:r>
    </w:p>
    <w:p>
      <w:r>
        <w:t>作者：阚连合，关启明，张素娟编著</w:t>
      </w:r>
    </w:p>
    <w:p>
      <w:r>
        <w:t>出版社：北京：中国青年出版社</w:t>
      </w:r>
    </w:p>
    <w:p>
      <w:r>
        <w:t>出版日期：2011.07</w:t>
      </w:r>
    </w:p>
    <w:p>
      <w:r>
        <w:t>总页数：248</w:t>
      </w:r>
    </w:p>
    <w:p>
      <w:r>
        <w:t>更多请访问教客网: www.jiaokey.com</w:t>
      </w:r>
    </w:p>
    <w:p>
      <w:r>
        <w:t>别告诉我你懂电脑  150个意想不到的省时实用电脑操作秒杀秘技 评论地址：https://www.jiaokey.com/book/detail/12811984.html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