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书名：经济学的N个笑话  英汉双语对照</w:t>
      </w:r>
    </w:p>
    <w:p>
      <w:r>
        <w:t>作者：王瑞泽编译</w:t>
      </w:r>
    </w:p>
    <w:p>
      <w:r>
        <w:t>出版社：南京:译林出版社,2011.07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经济学的N个笑话  英汉双语对照 评论地址：https://www.jiaokey.com/book/detail/12812031.html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