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书名：为什么总是别人吃肉我喝汤</w:t>
      </w:r>
    </w:p>
    <w:p>
      <w:r>
        <w:t>作者：张笑恒，尹博编著</w:t>
      </w:r>
    </w:p>
    <w:p>
      <w:r>
        <w:t>出版社：哈尔滨：哈尔滨出版社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为什么总是别人吃肉我喝汤 评论地址：https://www.jiaokey.com/book/detail/12812089.html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