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书名：宰相世家  两宋吕氏政治集团纪略</w:t>
      </w:r>
    </w:p>
    <w:p>
      <w:r>
        <w:t>作者：斯&lt;font color=Red&gt;舜&lt;/font&gt;威著</w:t>
      </w:r>
    </w:p>
    <w:p>
      <w:r>
        <w:t>出版社：上海:东方出版中心,2011.06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宰相世家  两宋吕氏政治集团纪略 评论地址：https://www.jiaokey.com/book/detail/12812167.html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