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  年轻富有  财商教育版</w:t>
      </w:r>
    </w:p>
    <w:p>
      <w:r>
        <w:t>作者：（美）清崎，（美）莱希特著</w:t>
      </w:r>
    </w:p>
    <w:p>
      <w:r>
        <w:t>出版社：海口:南海出版公司,2011.04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富爸爸  年轻富有  财商教育版 评论地址：https://www.jiaokey.com/book/detail/12812171.html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