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书名：零压力社交  内向者的轻松人脉术</w:t>
      </w:r>
    </w:p>
    <w:p>
      <w:r>
        <w:t>作者：（美）德沃拉·扎克（Devora Zack）著；孙骞骞，韩冰译</w:t>
      </w:r>
    </w:p>
    <w:p>
      <w:r>
        <w:t>出版社：深圳：海天出版社</w:t>
      </w:r>
    </w:p>
    <w:p>
      <w:r>
        <w:t>出版日期：2011</w:t>
      </w:r>
    </w:p>
    <w:p>
      <w:r>
        <w:t>总页数：188</w:t>
      </w:r>
    </w:p>
    <w:p>
      <w:r>
        <w:t>更多请访问教客网: www.jiaokey.com</w:t>
      </w:r>
    </w:p>
    <w:p>
      <w:r>
        <w:t>零压力社交  内向者的轻松人脉术 评论地址：https://www.jiaokey.com/book/detail/12812326.html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