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书名：早报·现在丛书  四方八面</w:t>
      </w:r>
    </w:p>
    <w:p>
      <w:r>
        <w:t>作者：潘正镭编</w:t>
      </w:r>
    </w:p>
    <w:p>
      <w:r>
        <w:t>出版社：联合早报；八方文化企业公司</w:t>
      </w:r>
    </w:p>
    <w:p>
      <w:r>
        <w:t>出版日期：2003.06</w:t>
      </w:r>
    </w:p>
    <w:p>
      <w:r>
        <w:t>总页数：276</w:t>
      </w:r>
    </w:p>
    <w:p>
      <w:r>
        <w:t>更多请访问教客网: www.jiaokey.com</w:t>
      </w:r>
    </w:p>
    <w:p>
      <w:r>
        <w:t>早报·现在丛书  四方八面 评论地址：https://www.jiaokey.com/book/detail/12812377.html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