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书名：基层医疗卫生机构会计实务</w:t>
      </w:r>
    </w:p>
    <w:p>
      <w:r>
        <w:t>作者：李启明，雍雅琴，王超主编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总页数：172</w:t>
      </w:r>
    </w:p>
    <w:p>
      <w:r>
        <w:t>更多请访问教客网: www.jiaokey.com</w:t>
      </w:r>
    </w:p>
    <w:p>
      <w:r>
        <w:t>基层医疗卫生机构会计实务 评论地址：https://www.jiaokey.com/book/detail/12812391.html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