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书名：无声的战争  认识情报世界</w:t>
      </w:r>
    </w:p>
    <w:p>
      <w:r>
        <w:t>作者：（美）艾布拉姆·舒尔斯基著</w:t>
      </w:r>
    </w:p>
    <w:p>
      <w:r>
        <w:t>出版社：北京：金城出版社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无声的战争  认识情报世界 评论地址：https://www.jiaokey.com/book/detail/12812708.html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