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书名：胡雪岩的人生经营课</w:t>
      </w:r>
    </w:p>
    <w:p>
      <w:r>
        <w:t>作者：丁修山著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胡雪岩的人生经营课 评论地址：https://www.jiaokey.com/book/detail/12812772.html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