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书名：巴菲特教给年轻人的10堂理财课</w:t>
      </w:r>
    </w:p>
    <w:p>
      <w:r>
        <w:t>作者：江乐兴编著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总页数：236</w:t>
      </w:r>
    </w:p>
    <w:p>
      <w:r>
        <w:t>更多请访问教客网: www.jiaokey.com</w:t>
      </w:r>
    </w:p>
    <w:p>
      <w:r>
        <w:t>巴菲特教给年轻人的10堂理财课 评论地址：https://www.jiaokey.com/book/detail/12812784.html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