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书名：永远的西域  古代中国与世界的互动</w:t>
      </w:r>
    </w:p>
    <w:p>
      <w:r>
        <w:t>作者：胡孝文，徐波著</w:t>
      </w:r>
    </w:p>
    <w:p>
      <w:r>
        <w:t>出版社：合肥：黄山书社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永远的西域  古代中国与世界的互动 评论地址：https://www.jiaokey.com/book/detail/12812809.html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