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难得糊涂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难得糊涂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本书出售、求购地址：https://www.jiaokey.com/book/detail/12812871.html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关键词搜索：https://www.jiaokey.com/tag/难得糊涂.html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