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书名：救命！我把老师变小了</w:t>
      </w:r>
    </w:p>
    <w:p>
      <w:r>
        <w:t>作者：莎比娜·路德维希著；罗慕谦译</w:t>
      </w:r>
    </w:p>
    <w:p>
      <w:r>
        <w:t>出版社：英属维京群岛商高宾国际有限公司</w:t>
      </w:r>
    </w:p>
    <w:p>
      <w:r>
        <w:t>出版日期：2008</w:t>
      </w:r>
    </w:p>
    <w:p>
      <w:r>
        <w:t>总页数：256</w:t>
      </w:r>
    </w:p>
    <w:p>
      <w:r>
        <w:t>更多请访问教客网: www.jiaokey.com</w:t>
      </w:r>
    </w:p>
    <w:p>
      <w:r>
        <w:t>救命！我把老师变小了 评论地址：https://www.jiaokey.com/book/detail/12813030.html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