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书名：荒野狼</w:t>
      </w:r>
    </w:p>
    <w:p>
      <w:r>
        <w:t>作者：赫曼·赫塞代表作；杜菁译</w:t>
      </w:r>
    </w:p>
    <w:p>
      <w:r>
        <w:t>出版社：正文书局,民国63.12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荒野狼 评论地址：https://www.jiaokey.com/book/detail/12813035.html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