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书名：河南省卫生展览会资料汇辑  消灭疾病</w:t>
      </w:r>
    </w:p>
    <w:p>
      <w:r>
        <w:t>作者：河南省卫生展览会编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河南省卫生展览会资料汇辑  消灭疾病 评论地址：https://www.jiaokey.com/book/detail/12813104.html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