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书名：提高自主创新能力,促进产业技术进步_基于技术标准化的研究</w:t>
      </w:r>
    </w:p>
    <w:p>
      <w:r>
        <w:t>作者：孙耀吾著</w:t>
      </w:r>
    </w:p>
    <w:p>
      <w:r>
        <w:t>出版社：长沙：湖南大学出版社</w:t>
      </w:r>
    </w:p>
    <w:p>
      <w:r>
        <w:t>出版日期：2010.11</w:t>
      </w:r>
    </w:p>
    <w:p>
      <w:r>
        <w:t>总页数：329</w:t>
      </w:r>
    </w:p>
    <w:p>
      <w:r>
        <w:t>更多请访问教客网: www.jiaokey.com</w:t>
      </w:r>
    </w:p>
    <w:p>
      <w:r>
        <w:t>提高自主创新能力,促进产业技术进步_基于技术标准化的研究 评论地址：https://www.jiaokey.com/book/detail/12813122.html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