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书名：改变未来命运的世界名校演讲  英汉对照</w:t>
      </w:r>
    </w:p>
    <w:p>
      <w:r>
        <w:t>作者：陈茜编译</w:t>
      </w:r>
    </w:p>
    <w:p>
      <w:r>
        <w:t>出版社：北京:中国宇航出版社,2011.04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改变未来命运的世界名校演讲  英汉对照 评论地址：https://www.jiaokey.com/book/detail/12813154.html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