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书名：震撼人类心灵的励志名家演讲  英汉对照</w:t>
      </w:r>
    </w:p>
    <w:p>
      <w:r>
        <w:t>作者：梁安滨编译</w:t>
      </w:r>
    </w:p>
    <w:p>
      <w:r>
        <w:t>出版社：北京:中国宇航出版社,2011.05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震撼人类心灵的励志名家演讲  英汉对照 评论地址：https://www.jiaokey.com/book/detail/12813155.html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