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书名：制图原理  一般部份</w:t>
      </w:r>
    </w:p>
    <w:p>
      <w:r>
        <w:t>作者：萨里谢夫著</w:t>
      </w:r>
    </w:p>
    <w:p>
      <w:r>
        <w:t>出版社：中国人民解放军测绘学院,1956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制图原理  一般部份 评论地址：https://www.jiaokey.com/book/detail/12813277.html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