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苏联机器制造百科全书  第9卷  第6章  车床</w:t>
      </w:r>
    </w:p>
    <w:p>
      <w:r>
        <w:rPr>
          <w:rFonts w:ascii="宋体" w:hAnsi="宋体" w:eastAsia="宋体"/>
          <w:sz w:val="24"/>
        </w:rPr>
        <w:t>扎哈诺夫，多加利，奥赫利安德，密济魏滋基，格拉德科夫，沙乌米安，维都林，别列科夫斯基著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苏联机器制造百科全书  第9卷  第6章  车床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扎哈诺夫，多加利，奥赫利安德，密济魏滋基，格拉德科夫，沙乌米安，维都林，别列科夫斯基著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本书出售、求购地址：https://www.jiaokey.com/book/detail/12813303.html</w:t>
      </w:r>
    </w:p>
    <w:p>
      <w:r>
        <w:t>更多相关图书推荐：https://www.jiaokey.com</w:t>
      </w:r>
    </w:p>
    <w:p>
      <w:r>
        <w:t>扎哈诺夫，多加利，奥赫利安德，密济魏滋基，格拉德科夫，沙乌米安，维都林，别列科夫斯基著 其他作品：https://www.jiaokey.com/tag/扎哈诺夫，多加利，奥赫利安德，密济魏滋基，格拉德科夫，沙乌米安，维都林，别列科夫斯基著.html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关键词搜索：https://www.jiaokey.com/tag/苏联机器制造百科全书  第9卷  第6章  车床.html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