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书名：街区之垂直设计</w:t>
      </w:r>
    </w:p>
    <w:p>
      <w:r>
        <w:t>作者：（苏）柯尔涅耶夫（Н.А.Корнеев）撰；仇建阳译</w:t>
      </w:r>
    </w:p>
    <w:p>
      <w:r>
        <w:t>出版社：大东书局</w:t>
      </w:r>
    </w:p>
    <w:p>
      <w:r>
        <w:t>出版日期：1954</w:t>
      </w:r>
    </w:p>
    <w:p>
      <w:r>
        <w:t>总页数：64</w:t>
      </w:r>
    </w:p>
    <w:p>
      <w:r>
        <w:t>更多请访问教客网: www.jiaokey.com</w:t>
      </w:r>
    </w:p>
    <w:p>
      <w:r>
        <w:t>街区之垂直设计 评论地址：https://www.jiaokey.com/book/detail/12813539.html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