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辐射测量仪及其在地质普查和勘探中的应用</w:t>
      </w:r>
    </w:p>
    <w:p>
      <w:r>
        <w:rPr>
          <w:rFonts w:ascii="宋体" w:hAnsi="宋体" w:eastAsia="宋体"/>
          <w:sz w:val="24"/>
        </w:rPr>
        <w:t>aд雅库鲍维奇著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辐射测量仪及其在地质普查和勘探中的应用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aд雅库鲍维奇著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本书出售、求购地址：https://www.jiaokey.com/book/detail/12813614.html</w:t>
      </w:r>
    </w:p>
    <w:p>
      <w:r>
        <w:t>更多相关图书推荐：https://www.jiaokey.com</w:t>
      </w:r>
    </w:p>
    <w:p>
      <w:r>
        <w:t>aд雅库鲍维奇著 其他作品：https://www.jiaokey.com/tag/aд雅库鲍维奇著.html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关键词搜索：https://www.jiaokey.com/tag/辐射测量仪及其在地质普查和勘探中的应用.html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