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载重汽车装卸工须知</w:t>
      </w:r>
    </w:p>
    <w:p>
      <w:r>
        <w:rPr>
          <w:rFonts w:ascii="宋体" w:hAnsi="宋体" w:eastAsia="宋体"/>
          <w:sz w:val="24"/>
        </w:rPr>
        <w:t>（苏）奥斯特罗夫斯基（Н.Б.Островский）编著；袁文伯译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载重汽车装卸工须知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（苏）奥斯特罗夫斯基（Н.Б.Островский）编著；袁文伯译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本书出售、求购地址：https://www.jiaokey.com/book/detail/12813931.html</w:t>
      </w:r>
    </w:p>
    <w:p>
      <w:r>
        <w:t>更多相关图书推荐：https://www.jiaokey.com</w:t>
      </w:r>
    </w:p>
    <w:p>
      <w:r>
        <w:t>（苏）奥斯特罗夫斯基（Н.Б.Островский）编著；袁文伯译 其他作品：https://www.jiaokey.com/tag/（苏）奥斯特罗夫斯基（Н.Б.Островский）编著；袁文伯译.html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关键词搜索：https://www.jiaokey.com/tag/载重汽车装卸工须知.html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