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水泥原料的简易化验法</w:t>
      </w:r>
    </w:p>
    <w:p>
      <w:r>
        <w:rPr>
          <w:rFonts w:ascii="宋体" w:hAnsi="宋体" w:eastAsia="宋体"/>
          <w:sz w:val="24"/>
        </w:rPr>
        <w:t>建筑工程部水泥研究院化验室编著；刘应权编辑；徐毓茹设计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水泥原料的简易化验法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建筑工程部水泥研究院化验室编著；刘应权编辑；徐毓茹设计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本书出售、求购地址：https://www.jiaokey.com/book/detail/12813982.html</w:t>
      </w:r>
    </w:p>
    <w:p>
      <w:r>
        <w:t>更多相关图书推荐：https://www.jiaokey.com</w:t>
      </w:r>
    </w:p>
    <w:p>
      <w:r>
        <w:t>建筑工程部水泥研究院化验室编著；刘应权编辑；徐毓茹设计 其他作品：https://www.jiaokey.com/tag/建筑工程部水泥研究院化验室编著；刘应权编辑；徐毓茹设计.html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关键词搜索：https://www.jiaokey.com/tag/水泥原料的简易化验法.html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