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书名：知识系统和电子商务中的网络理论与应用研究</w:t>
      </w:r>
    </w:p>
    <w:p>
      <w:r>
        <w:t>作者：刘建国，郭强著</w:t>
      </w:r>
    </w:p>
    <w:p>
      <w:r>
        <w:t>出版社：上海：上海财经大学出版社</w:t>
      </w:r>
    </w:p>
    <w:p>
      <w:r>
        <w:t>出版日期：2011.03</w:t>
      </w:r>
    </w:p>
    <w:p>
      <w:r>
        <w:t>总页数：267</w:t>
      </w:r>
    </w:p>
    <w:p>
      <w:r>
        <w:t>更多请访问教客网: www.jiaokey.com</w:t>
      </w:r>
    </w:p>
    <w:p>
      <w:r>
        <w:t>知识系统和电子商务中的网络理论与应用研究 评论地址：https://www.jiaokey.com/book/detail/12814023.html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