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海路与陆路  中古时代东西交流研究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海路与陆路  中古时代东西交流研究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本书出售、求购地址：https://www.jiaokey.com/book/detail/12814036.html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关键词搜索：https://www.jiaokey.com/tag/海路与陆路  中古时代东西交流研究.html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