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Selenium测试实践  基于电子商务平台</w:t>
      </w:r>
    </w:p>
    <w:p>
      <w:r>
        <w:rPr>
          <w:rFonts w:ascii="宋体" w:hAnsi="宋体" w:eastAsia="宋体"/>
          <w:sz w:val="24"/>
        </w:rPr>
        <w:t>关春银，王林，周晖等编著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Selenium测试实践  基于电子商务平台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关春银，王林，周晖等编著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本书出售、求购地址：https://www.jiaokey.com/book/detail/12814367.html</w:t>
      </w:r>
    </w:p>
    <w:p>
      <w:r>
        <w:t>更多相关图书推荐：https://www.jiaokey.com</w:t>
      </w:r>
    </w:p>
    <w:p>
      <w:r>
        <w:t>关春银，王林，周晖等编著 其他作品：https://www.jiaokey.com/tag/关春银，王林，周晖等编著.html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关键词搜索：https://www.jiaokey.com/tag/Selenium测试实践  基于电子商务平台.html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