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小时代2.5锋银时代  第1部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小时代2.5锋银时代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本书出售、求购地址：https://www.jiaokey.com/book/detail/12814698.html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关键词搜索：https://www.jiaokey.com/tag/小时代2.5锋银时代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