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丰饶的园林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丰饶的园林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本书出售、求购地址：https://www.jiaokey.com/book/detail/12814702.html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关键词搜索：https://www.jiaokey.com/tag/丰饶的园林.html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