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书名：一见钟情的概率</w:t>
      </w:r>
    </w:p>
    <w:p>
      <w:r>
        <w:t>作者：（美）珍妮弗·E.史密斯著</w:t>
      </w:r>
    </w:p>
    <w:p>
      <w:r>
        <w:t>出版社：南京:译林出版社,2011.05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一见钟情的概率 评论地址：https://www.jiaokey.com/book/detail/12814716.html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