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圣地泾川  佛祖舍利供养圣地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圣地泾川  佛祖舍利供养圣地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文化史-泾川县-舍利-佛塔-泾川县-文化史-舍利-佛塔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本书出售、求购地址：https://www.jiaokey.com/book/detail/12814735.html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关键词搜索：https://www.jiaokey.com/tag/文化史-泾川县-舍利-佛塔-泾川县-文化史-舍利-佛塔.html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