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书名：躬耕之旅  安徽改革开放亲历录</w:t>
      </w:r>
    </w:p>
    <w:p>
      <w:r>
        <w:t>作者：张世平著</w:t>
      </w:r>
    </w:p>
    <w:p>
      <w:r>
        <w:t>出版社：合肥：安徽大学出版社</w:t>
      </w:r>
    </w:p>
    <w:p>
      <w:r>
        <w:t>出版日期：2010.09</w:t>
      </w:r>
    </w:p>
    <w:p>
      <w:r>
        <w:t>总页数：311</w:t>
      </w:r>
    </w:p>
    <w:p>
      <w:r>
        <w:t>更多请访问教客网: www.jiaokey.com</w:t>
      </w:r>
    </w:p>
    <w:p>
      <w:r>
        <w:t>躬耕之旅  安徽改革开放亲历录 评论地址：https://www.jiaokey.com/book/detail/12814952.html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