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中国长3角与日本东海地区的产业经济发展  第3辑</w:t>
      </w:r>
    </w:p>
    <w:p>
      <w:r>
        <w:rPr>
          <w:rFonts w:ascii="宋体" w:hAnsi="宋体" w:eastAsia="宋体"/>
          <w:sz w:val="24"/>
        </w:rPr>
        <w:t>李晓春，姜宁，（日）多和田真主编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中国长3角与日本东海地区的产业经济发展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李晓春，姜宁，（日）多和田真主编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本书出售、求购地址：https://www.jiaokey.com/book/detail/12814972.html</w:t>
      </w:r>
    </w:p>
    <w:p>
      <w:r>
        <w:t>更多相关图书推荐：https://www.jiaokey.com</w:t>
      </w:r>
    </w:p>
    <w:p>
      <w:r>
        <w:t>李晓春，姜宁，（日）多和田真主编 其他作品：https://www.jiaokey.com/tag/李晓春，姜宁，（日）多和田真主编.html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关键词搜索：https://www.jiaokey.com/tag/中国长3角与日本东海地区的产业经济发展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