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从零学日语  轻松掌握发音、词句、短文</w:t>
      </w:r>
    </w:p>
    <w:p>
      <w:r>
        <w:rPr>
          <w:rFonts w:ascii="宋体" w:hAnsi="宋体" w:eastAsia="宋体"/>
          <w:sz w:val="24"/>
        </w:rPr>
        <w:t>周菁，玄红莲主编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从零学日语  轻松掌握发音、词句、短文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周菁，玄红莲主编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本书出售、求购地址：https://www.jiaokey.com/book/detail/12814976.html</w:t>
      </w:r>
    </w:p>
    <w:p>
      <w:r>
        <w:t>更多相关图书推荐：https://www.jiaokey.com</w:t>
      </w:r>
    </w:p>
    <w:p>
      <w:r>
        <w:t>周菁，玄红莲主编 其他作品：https://www.jiaokey.com/tag/周菁，玄红莲主编.html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关键词搜索：https://www.jiaokey.com/tag/从零学日语  轻松掌握发音、词句、短文.html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