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书名：佐拉·尼尔·赫斯顿小说中的民俗文化研究</w:t>
      </w:r>
    </w:p>
    <w:p>
      <w:r>
        <w:t>作者：张玉红著</w:t>
      </w:r>
    </w:p>
    <w:p>
      <w:r>
        <w:t>出版社：开封：河南大学出版社</w:t>
      </w:r>
    </w:p>
    <w:p>
      <w:r>
        <w:t>出版日期：2010.04</w:t>
      </w:r>
    </w:p>
    <w:p>
      <w:r>
        <w:t>总页数：221</w:t>
      </w:r>
    </w:p>
    <w:p>
      <w:r>
        <w:t>更多请访问教客网: www.jiaokey.com</w:t>
      </w:r>
    </w:p>
    <w:p>
      <w:r>
        <w:t>佐拉·尼尔·赫斯顿小说中的民俗文化研究 评论地址：https://www.jiaokey.com/book/detail/12815237.html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