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书名：20世纪英美小说流变与选读</w:t>
      </w:r>
    </w:p>
    <w:p>
      <w:r>
        <w:t>作者：宋岳礼，王晓燕主编</w:t>
      </w:r>
    </w:p>
    <w:p>
      <w:r>
        <w:t>出版社：咸阳：西北农林科技大学出版社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20世纪英美小说流变与选读 评论地址：https://www.jiaokey.com/book/detail/12815249.html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