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书名：对外开放对中国制造业行业间工资差距影响的研究</w:t>
      </w:r>
    </w:p>
    <w:p>
      <w:r>
        <w:t>作者：陈怡著</w:t>
      </w:r>
    </w:p>
    <w:p>
      <w:r>
        <w:t>出版社：南京：东南大学出版社</w:t>
      </w:r>
    </w:p>
    <w:p>
      <w:r>
        <w:t>出版日期：2011.03</w:t>
      </w:r>
    </w:p>
    <w:p>
      <w:r>
        <w:t>总页数：155</w:t>
      </w:r>
    </w:p>
    <w:p>
      <w:r>
        <w:t>更多请访问教客网: www.jiaokey.com</w:t>
      </w:r>
    </w:p>
    <w:p>
      <w:r>
        <w:t>对外开放对中国制造业行业间工资差距影响的研究 评论地址：https://www.jiaokey.com/book/detail/12815336.html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