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书名：伯恩的传承</w:t>
      </w:r>
    </w:p>
    <w:p>
      <w:r>
        <w:t>作者：（美）陆德伦，（美）勒斯贝德著；彭临桂译</w:t>
      </w:r>
    </w:p>
    <w:p>
      <w:r>
        <w:t>出版社：上海:上海人民出版社,2011.06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伯恩的传承 评论地址：https://www.jiaokey.com/book/detail/12815426.html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