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北京有个798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北京有个798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本书出售、求购地址：https://www.jiaokey.com/book/detail/12815491.html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关键词搜索：https://www.jiaokey.com/tag/北京有个798.html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