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书名：邮差总按两遍铃</w:t>
      </w:r>
    </w:p>
    <w:p>
      <w:r>
        <w:t>作者：（美）凯恩著；主万译</w:t>
      </w:r>
    </w:p>
    <w:p>
      <w:r>
        <w:t>出版社：上海:上海文艺出版社,2011.06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邮差总按两遍铃 评论地址：https://www.jiaokey.com/book/detail/12815623.html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